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美国幼儿启蒙英语  第1辑  8  看我多大啊</w:t>
      </w:r>
    </w:p>
    <w:p>
      <w:r>
        <w:rPr>
          <w:rFonts w:ascii="宋体" w:hAnsi="宋体" w:eastAsia="宋体"/>
          <w:sz w:val="24"/>
        </w:rPr>
        <w:t>（美）埃尔松，（美）格莱著；姜丽明译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美国幼儿启蒙英语  第1辑  8  看我多大啊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（美）埃尔松，（美）格莱著；姜丽明译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本书出售、求购地址：https://www.jiaokey.com/book/detail/14201079.html</w:t>
      </w:r>
    </w:p>
    <w:p>
      <w:r>
        <w:t>更多相关图书推荐：https://www.jiaokey.com</w:t>
      </w:r>
    </w:p>
    <w:p>
      <w:r>
        <w:t>（美）埃尔松，（美）格莱著；姜丽明译 其他作品：https://www.jiaokey.com/tag/（美）埃尔松，（美）格莱著；姜丽明译.html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关键词搜索：https://www.jiaokey.com/tag/美国幼儿启蒙英语  第1辑  8  看我多大啊.html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