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7  哎呀，吹跑了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77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77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7  哎呀，吹跑了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本书出售、求购地址：https://www.jiaokey.com/book/detail/14201078.html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北京:中国妇女出版社,2016.03 出版图书：https://www.jiaokey.com/tag/北京:中国妇女出版社,2016.03.html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