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美国幼儿启蒙英语  第1辑  5  点点和小喵喵</w:t>
      </w:r>
    </w:p>
    <w:p>
      <w:r>
        <w:rPr>
          <w:rFonts w:ascii="宋体" w:hAnsi="宋体" w:eastAsia="宋体"/>
          <w:sz w:val="24"/>
        </w:rPr>
        <w:t>（美）埃尔松，（美）格莱著；姜丽明译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8770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010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8770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美国幼儿启蒙英语  第1辑  5  点点和小喵喵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（美）埃尔松，（美）格莱著；姜丽明译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北京:中国妇女出版社,2016.03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本书出售、求购地址：https://www.jiaokey.com/book/detail/14201076.html</w:t>
      </w:r>
    </w:p>
    <w:p>
      <w:r>
        <w:t>更多相关图书推荐：https://www.jiaokey.com</w:t>
      </w:r>
    </w:p>
    <w:p>
      <w:r>
        <w:t>（美）埃尔松，（美）格莱著；姜丽明译 其他作品：https://www.jiaokey.com/tag/（美）埃尔松，（美）格莱著；姜丽明译.html</w:t>
      </w:r>
    </w:p>
    <w:p>
      <w:r>
        <w:t>北京:中国妇女出版社,2016.03 出版图书：https://www.jiaokey.com/tag/北京:中国妇女出版社,2016.03.html</w:t>
      </w:r>
    </w:p>
    <w:p>
      <w:r>
        <w:t>关键词搜索：https://www.jiaokey.com/tag/英语课-学前教育-教学参考资料.html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