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4  宝宝在哪里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4  宝宝在哪里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本书出售、求购地址：https://www.jiaokey.com/book/detail/14201075.html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4  宝宝在哪里.html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