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2  跑啊跑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2  跑啊跑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本书出售、求购地址：https://www.jiaokey.com/book/detail/14201073.html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关键词搜索：https://www.jiaokey.com/tag/美国幼儿启蒙英语  第1辑  2  跑啊跑.html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