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禁锢与解放  施尼茨勒小说中的女性形象塑造演变</w:t>
      </w:r>
    </w:p>
    <w:p>
      <w:r>
        <w:rPr>
          <w:rFonts w:ascii="宋体" w:hAnsi="宋体" w:eastAsia="宋体"/>
          <w:sz w:val="24"/>
        </w:rPr>
        <w:t>尹岩松，汤习敏著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禁锢与解放  施尼茨勒小说中的女性形象塑造演变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尹岩松，汤习敏著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施尼茨勒,A.（1862-1931）-女性-人物形象-小说研究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本书出售、求购地址：https://www.jiaokey.com/book/detail/14201065.html</w:t>
      </w:r>
    </w:p>
    <w:p>
      <w:r>
        <w:t>更多相关图书推荐：https://www.jiaokey.com</w:t>
      </w:r>
    </w:p>
    <w:p>
      <w:r>
        <w:t>尹岩松，汤习敏著 其他作品：https://www.jiaokey.com/tag/尹岩松，汤习敏著.html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关键词搜索：https://www.jiaokey.com/tag/施尼茨勒,A.（1862-1931）-女性-人物形象-小说研究.html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