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这是一个承诺</w:t>
      </w:r>
    </w:p>
    <w:p>
      <w:r>
        <w:rPr>
          <w:rFonts w:ascii="宋体" w:hAnsi="宋体" w:eastAsia="宋体"/>
          <w:sz w:val="24"/>
        </w:rPr>
        <w:t>（德）克尼斯特著；（法）伊芙·塔勒绘；杨玲玲，彭懿译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这是一个承诺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（德）克尼斯特著；（法）伊芙·塔勒绘；杨玲玲，彭懿译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本书出售、求购地址：https://www.jiaokey.com/book/detail/14201063.html</w:t>
      </w:r>
    </w:p>
    <w:p>
      <w:r>
        <w:t>更多相关图书推荐：https://www.jiaokey.com</w:t>
      </w:r>
    </w:p>
    <w:p>
      <w:r>
        <w:t>（德）克尼斯特著；（法）伊芙·塔勒绘；杨玲玲，彭懿译 其他作品：https://www.jiaokey.com/tag/（德）克尼斯特著；（法）伊芙·塔勒绘；杨玲玲，彭懿译.html</w:t>
      </w:r>
    </w:p>
    <w:p>
      <w:r>
        <w:t>中信出版集团 出版图书：https://www.jiaokey.com/tag/中信出版集团.html</w:t>
      </w:r>
    </w:p>
    <w:p>
      <w:r>
        <w:t>关键词搜索：https://www.jiaokey.com/tag/这是一个承诺.html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