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志愿服务组织管理精选案例汇编</w:t>
      </w:r>
    </w:p>
    <w:p>
      <w:r>
        <w:rPr>
          <w:rFonts w:ascii="宋体" w:hAnsi="宋体" w:eastAsia="宋体"/>
          <w:sz w:val="24"/>
        </w:rPr>
        <w:t>张祖平，闫加伟，陈麟辉主编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志愿服务组织管理精选案例汇编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张祖平，闫加伟，陈麟辉主编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本书出售、求购地址：https://www.jiaokey.com/book/detail/14201047.html</w:t>
      </w:r>
    </w:p>
    <w:p>
      <w:r>
        <w:t>更多相关图书推荐：https://www.jiaokey.com</w:t>
      </w:r>
    </w:p>
    <w:p>
      <w:r>
        <w:t>张祖平，闫加伟，陈麟辉主编 其他作品：https://www.jiaokey.com/tag/张祖平，闫加伟，陈麟辉主编.html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关键词搜索：https://www.jiaokey.com/tag/志愿服务组织管理精选案例汇编.html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