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书名：多视角研究生英语</w:t>
      </w:r>
    </w:p>
    <w:p>
      <w:r>
        <w:t>作者：柯建华，但海剑主编；段琳琳，姚婧，彭媛副主编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总页数：250</w:t>
      </w:r>
    </w:p>
    <w:p>
      <w:r>
        <w:t>更多请访问教客网: www.jiaokey.com</w:t>
      </w:r>
    </w:p>
    <w:p>
      <w:r>
        <w:t>多视角研究生英语 评论地址：https://www.jiaokey.com/book/detail/14201040.html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