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从小爱动手  NO.1  小小科学家</w:t>
      </w:r>
    </w:p>
    <w:p>
      <w:r>
        <w:rPr>
          <w:rFonts w:ascii="宋体" w:hAnsi="宋体" w:eastAsia="宋体"/>
          <w:sz w:val="24"/>
        </w:rPr>
        <w:t>（法）M.佩雷等著；（法）S.拉穆尔绘；龚蕾，陈倩倩，阮名铭译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从小爱动手  NO.1  小小科学家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（法）M.佩雷等著；（法）S.拉穆尔绘；龚蕾，陈倩倩，阮名铭译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本书出售、求购地址：https://www.jiaokey.com/book/detail/14200992.html</w:t>
      </w:r>
    </w:p>
    <w:p>
      <w:r>
        <w:t>更多相关图书推荐：https://www.jiaokey.com</w:t>
      </w:r>
    </w:p>
    <w:p>
      <w:r>
        <w:t>（法）M.佩雷等著；（法）S.拉穆尔绘；龚蕾，陈倩倩，阮名铭译 其他作品：https://www.jiaokey.com/tag/（法）M.佩雷等著；（法）S.拉穆尔绘；龚蕾，陈倩倩，阮名铭译.html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关键词搜索：https://www.jiaokey.com/tag/从小爱动手  NO.1  小小科学家.html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