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小蝌蚪找妈妈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小蝌蚪找妈妈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本书出售、求购地址：https://www.jiaokey.com/book/detail/14200948.html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关键词搜索：https://www.jiaokey.com/tag/小蝌蚪找妈妈.html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