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动物小说名家系列  美丽世界的孤儿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动物小说名家系列  美丽世界的孤儿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本书出售、求购地址：https://www.jiaokey.com/book/detail/14200939.html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关键词搜索：https://www.jiaokey.com/tag/动物小说名家系列  美丽世界的孤儿.html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