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书名：决定你一生的24个好习惯  好习惯打开成功之门</w:t>
      </w:r>
    </w:p>
    <w:p>
      <w:r>
        <w:t>作者：肖义锋编著</w:t>
      </w:r>
    </w:p>
    <w:p>
      <w:r>
        <w:t>出版社：长沙:湖南少年儿童出版社,2010.05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决定你一生的24个好习惯  好习惯打开成功之门 评论地址：https://www.jiaokey.com/book/detail/14200930.html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