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激励学生成长的中国名人故事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激励学生成长的中国名人故事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本书出售、求购地址：https://www.jiaokey.com/book/detail/14200922.html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关键词搜索：https://www.jiaokey.com/tag/激励学生成长的中国名人故事.html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