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世界文化大传奇  9  草包将军历险记</w:t>
      </w:r>
    </w:p>
    <w:p>
      <w:r>
        <w:rPr>
          <w:rFonts w:ascii="宋体" w:hAnsi="宋体" w:eastAsia="宋体"/>
          <w:sz w:val="24"/>
        </w:rPr>
        <w:t>叶永烈主编；陈健翔，语人编著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世界文化大传奇  9  草包将军历险记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叶永烈主编；陈健翔，语人编著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本书出售、求购地址：https://www.jiaokey.com/book/detail/14200916.html</w:t>
      </w:r>
    </w:p>
    <w:p>
      <w:r>
        <w:t>更多相关图书推荐：https://www.jiaokey.com</w:t>
      </w:r>
    </w:p>
    <w:p>
      <w:r>
        <w:t>叶永烈主编；陈健翔，语人编著 其他作品：https://www.jiaokey.com/tag/叶永烈主编；陈健翔，语人编著.html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关键词搜索：https://www.jiaokey.com/tag/世界文化大传奇  9  草包将军历险记.html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