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学生成长必读  动物百科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学生成长必读  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本书出售、求购地址：https://www.jiaokey.com/book/detail/14200909.html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关键词搜索：https://www.jiaokey.com/tag/学生成长必读  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