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书名：华图少儿  熊出没之环球大冒险  丛林篇  重回木屋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出版日期：2013.03</w:t>
      </w:r>
    </w:p>
    <w:p>
      <w:r>
        <w:t>总页数：60</w:t>
      </w:r>
    </w:p>
    <w:p>
      <w:r>
        <w:t>更多请访问教客网: www.jiaokey.com</w:t>
      </w:r>
    </w:p>
    <w:p>
      <w:r>
        <w:t>华图少儿  熊出没之环球大冒险  丛林篇  重回木屋 评论地址：https://www.jiaokey.com/book/detail/14200879.html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