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绝对绝对难解的文化之谜</w:t>
      </w:r>
    </w:p>
    <w:p>
      <w:r>
        <w:rPr>
          <w:rFonts w:ascii="宋体" w:hAnsi="宋体" w:eastAsia="宋体"/>
          <w:sz w:val="24"/>
        </w:rPr>
        <w:t>崔勇谋主编；许科甲策划；王彤，金丽华，王景象，唐成选，金路编写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绝对绝对难解的文化之谜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崔勇谋主编；许科甲策划；王彤，金丽华，王景象，唐成选，金路编写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本书出售、求购地址：https://www.jiaokey.com/book/detail/14200855.html</w:t>
      </w:r>
    </w:p>
    <w:p>
      <w:r>
        <w:t>更多相关图书推荐：https://www.jiaokey.com</w:t>
      </w:r>
    </w:p>
    <w:p>
      <w:r>
        <w:t>崔勇谋主编；许科甲策划；王彤，金丽华，王景象，唐成选，金路编写 其他作品：https://www.jiaokey.com/tag/崔勇谋主编；许科甲策划；王彤，金丽华，王景象，唐成选，金路编写.html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关键词搜索：https://www.jiaokey.com/tag/绝对绝对难解的文化之谜.html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