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世界伟人传记  苏轼  诗词圣手</w:t>
      </w:r>
    </w:p>
    <w:p>
      <w:r>
        <w:rPr>
          <w:rFonts w:ascii="宋体" w:hAnsi="宋体" w:eastAsia="宋体"/>
          <w:sz w:val="24"/>
        </w:rPr>
        <w:t>由兴波，徐吉征编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世界伟人传记  苏轼  诗词圣手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由兴波，徐吉征编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本书出售、求购地址：https://www.jiaokey.com/book/detail/14200842.html</w:t>
      </w:r>
    </w:p>
    <w:p>
      <w:r>
        <w:t>更多相关图书推荐：https://www.jiaokey.com</w:t>
      </w:r>
    </w:p>
    <w:p>
      <w:r>
        <w:t>由兴波，徐吉征编 其他作品：https://www.jiaokey.com/tag/由兴波，徐吉征编.html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关键词搜索：https://www.jiaokey.com/tag/世界伟人传记  苏轼  诗词圣手.html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