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金芒果丛书  笨精灵卷土重来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金芒果丛书  笨精灵卷土重来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本书出售、求购地址：https://www.jiaokey.com/book/detail/14200821.html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关键词搜索：https://www.jiaokey.com/tag/金芒果丛书  笨精灵卷土重来.html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