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B型肝炎肝硬化  中西医结合治验辑要</w:t>
      </w:r>
    </w:p>
    <w:p>
      <w:r>
        <w:rPr>
          <w:rFonts w:ascii="宋体" w:hAnsi="宋体" w:eastAsia="宋体"/>
          <w:sz w:val="24"/>
        </w:rPr>
        <w:t>陈增潭编著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B型肝炎肝硬化  中西医结合治验辑要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本书出售、求购地址：https://www.jiaokey.com/book/detail/14200795.html</w:t>
      </w:r>
    </w:p>
    <w:p>
      <w:r>
        <w:t>更多相关图书推荐：https://www.jiaokey.com</w:t>
      </w:r>
    </w:p>
    <w:p>
      <w:r>
        <w:t>陈增潭编著 其他作品：https://www.jiaokey.com/tag/陈增潭编著.html</w:t>
      </w:r>
    </w:p>
    <w:p>
      <w:r>
        <w:t>天龙出版社 出版图书：https://www.jiaokey.com/tag/天龙出版社.html</w:t>
      </w:r>
    </w:p>
    <w:p>
      <w:r>
        <w:t>关键词搜索：https://www.jiaokey.com/tag/B型肝炎肝硬化  中西医结合治验辑要.html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