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微型杀手  揭开新型传染病威胁的真相</w:t>
      </w:r>
    </w:p>
    <w:p>
      <w:r>
        <w:rPr>
          <w:rFonts w:ascii="宋体" w:hAnsi="宋体" w:eastAsia="宋体"/>
          <w:sz w:val="24"/>
        </w:rPr>
        <w:t>麦德琳·德斯勒（MADELINE DREXLER）著；陈信宏译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微型杀手  揭开新型传染病威胁的真相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麦德琳·德斯勒（MADELINE DREXLER）著；陈信宏译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本书出售、求购地址：https://www.jiaokey.com/book/detail/14200787.html</w:t>
      </w:r>
    </w:p>
    <w:p>
      <w:r>
        <w:t>更多相关图书推荐：https://www.jiaokey.com</w:t>
      </w:r>
    </w:p>
    <w:p>
      <w:r>
        <w:t>麦德琳·德斯勒（MADELINE DREXLER）著；陈信宏译 其他作品：https://www.jiaokey.com/tag/麦德琳·德斯勒（MADELINE DREXLER）著；陈信宏译.html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关键词搜索：https://www.jiaokey.com/tag/微型杀手  揭开新型传染病威胁的真相.html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