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揭批“四人帮”漫画选</w:t>
      </w:r>
    </w:p>
    <w:p>
      <w:r>
        <w:rPr>
          <w:rFonts w:ascii="宋体" w:hAnsi="宋体" w:eastAsia="宋体"/>
          <w:sz w:val="24"/>
        </w:rPr>
        <w:t>昆明市宣传站《工农兵画刊》编辑组编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揭批“四人帮”漫画选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昆明市宣传站《工农兵画刊》编辑组编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本书出售、求购地址：https://www.jiaokey.com/book/detail/14200763.html</w:t>
      </w:r>
    </w:p>
    <w:p>
      <w:r>
        <w:t>更多相关图书推荐：https://www.jiaokey.com</w:t>
      </w:r>
    </w:p>
    <w:p>
      <w:r>
        <w:t>昆明市宣传站《工农兵画刊》编辑组编 其他作品：https://www.jiaokey.com/tag/昆明市宣传站《工农兵画刊》编辑组编.html</w:t>
      </w:r>
    </w:p>
    <w:p>
      <w:r>
        <w:t>昆明市宣传站 出版图书：https://www.jiaokey.com/tag/昆明市宣传站.html</w:t>
      </w:r>
    </w:p>
    <w:p>
      <w:r>
        <w:t>关键词搜索：https://www.jiaokey.com/tag/揭批“四人帮”漫画选.html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