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书名：通化百年  1877-2008</w:t>
      </w:r>
    </w:p>
    <w:p>
      <w:r>
        <w:t>作者：中共通化市委员史研究室编著；王丽主编</w:t>
      </w:r>
    </w:p>
    <w:p>
      <w:r>
        <w:t>出版社：长春：吉林人民出版社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通化百年  1877-2008 评论地址：https://www.jiaokey.com/book/detail/14200667.html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