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书名：梅河口年鉴  2010</w:t>
      </w:r>
    </w:p>
    <w:p>
      <w:r>
        <w:t>作者：陈楠主编</w:t>
      </w:r>
    </w:p>
    <w:p>
      <w:r>
        <w:t>出版社：长春:吉林大学出版社,2011.05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梅河口年鉴  2010 评论地址：https://www.jiaokey.com/book/detail/14200603.html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