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.NET应用程序开发技术与项目实践  C#版</w:t>
      </w:r>
    </w:p>
    <w:p>
      <w:r>
        <w:rPr>
          <w:rFonts w:ascii="宋体" w:hAnsi="宋体" w:eastAsia="宋体"/>
          <w:sz w:val="24"/>
        </w:rPr>
        <w:t>曾宪权；曹玉松著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.NET应用程序开发技术与项目实践  C#版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曾宪权；曹玉松著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本书出售、求购地址：https://www.jiaokey.com/book/detail/14200515.html</w:t>
      </w:r>
    </w:p>
    <w:p>
      <w:r>
        <w:t>更多相关图书推荐：https://www.jiaokey.com</w:t>
      </w:r>
    </w:p>
    <w:p>
      <w:r>
        <w:t>曾宪权；曹玉松著 其他作品：https://www.jiaokey.com/tag/曾宪权；曹玉松著.html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关键词搜索：https://www.jiaokey.com/tag/.NET应用程序开发技术与项目实践  C#版.html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