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机载光电平台的目标跟踪技术</w:t>
      </w:r>
    </w:p>
    <w:p>
      <w:r>
        <w:rPr>
          <w:rFonts w:ascii="宋体" w:hAnsi="宋体" w:eastAsia="宋体"/>
          <w:sz w:val="24"/>
        </w:rPr>
        <w:t>朱明；高文；郝志成著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机载光电平台的目标跟踪技术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朱明；高文；郝志成著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本书出售、求购地址：https://www.jiaokey.com/book/detail/14200505.html</w:t>
      </w:r>
    </w:p>
    <w:p>
      <w:r>
        <w:t>更多相关图书推荐：https://www.jiaokey.com</w:t>
      </w:r>
    </w:p>
    <w:p>
      <w:r>
        <w:t>朱明；高文；郝志成著 其他作品：https://www.jiaokey.com/tag/朱明；高文；郝志成著.html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关键词搜索：https://www.jiaokey.com/tag/机载光电平台的目标跟踪技术.html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