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行波暂态量分析与故障测距  下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行波暂态量分析与故障测距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本书出售、求购地址：https://www.jiaokey.com/book/detail/14200503.html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关键词搜索：https://www.jiaokey.com/tag/行波暂态量分析与故障测距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