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拼搏  奉献</w:t>
      </w:r>
    </w:p>
    <w:p>
      <w:r>
        <w:rPr>
          <w:rFonts w:ascii="宋体" w:hAnsi="宋体" w:eastAsia="宋体"/>
          <w:sz w:val="24"/>
        </w:rPr>
        <w:t>《拼搏·奉献-唐孝威与九院核试验物理测试团队创业纪实》编委会编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拼搏  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《拼搏·奉献-唐孝威与九院核试验物理测试团队创业纪实》编委会编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本书出售、求购地址：https://www.jiaokey.com/book/detail/14200486.html</w:t>
      </w:r>
    </w:p>
    <w:p>
      <w:r>
        <w:t>更多相关图书推荐：https://www.jiaokey.com</w:t>
      </w:r>
    </w:p>
    <w:p>
      <w:r>
        <w:t>《拼搏·奉献-唐孝威与九院核试验物理测试团队创业纪实》编委会编 其他作品：https://www.jiaokey.com/tag/《拼搏·奉献-唐孝威与九院核试验物理测试团队创业纪实》编委会编.html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关键词搜索：https://www.jiaokey.com/tag/拼搏  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