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书名：爆轰法制备核壳结构碳包覆金属纳米材料</w:t>
      </w:r>
    </w:p>
    <w:p>
      <w:r>
        <w:t>作者：罗宁著</w:t>
      </w:r>
    </w:p>
    <w:p>
      <w:r>
        <w:t>出版社：徐州:中国矿业大学出版社,2016.07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爆轰法制备核壳结构碳包覆金属纳米材料 评论地址：https://www.jiaokey.com/book/detail/14200483.html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