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滑模变结构控制  量化反馈控制方法</w:t>
      </w:r>
    </w:p>
    <w:p>
      <w:r>
        <w:rPr>
          <w:rFonts w:ascii="宋体" w:hAnsi="宋体" w:eastAsia="宋体"/>
          <w:sz w:val="24"/>
        </w:rPr>
        <w:t>郑柏超，郝立颖著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滑模变结构控制  量化反馈控制方法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郑柏超，郝立颖著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本书出售、求购地址：https://www.jiaokey.com/book/detail/14200476.html</w:t>
      </w:r>
    </w:p>
    <w:p>
      <w:r>
        <w:t>更多相关图书推荐：https://www.jiaokey.com</w:t>
      </w:r>
    </w:p>
    <w:p>
      <w:r>
        <w:t>郑柏超，郝立颖著 其他作品：https://www.jiaokey.com/tag/郑柏超，郝立颖著.html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关键词搜索：https://www.jiaokey.com/tag/滑模变结构控制  量化反馈控制方法.html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