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国外电子与通信教材系列  MEMS与微系统  设计、制造及纳尺度工程  第2版</w:t>
      </w:r>
    </w:p>
    <w:p>
      <w:r>
        <w:rPr>
          <w:rFonts w:ascii="宋体" w:hAnsi="宋体" w:eastAsia="宋体"/>
          <w:sz w:val="24"/>
        </w:rPr>
        <w:t>徐泰然著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国外电子与通信教材系列  MEMS与微系统  设计、制造及纳尺度工程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徐泰然著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本书出售、求购地址：https://www.jiaokey.com/book/detail/14200473.html</w:t>
      </w:r>
    </w:p>
    <w:p>
      <w:r>
        <w:t>更多相关图书推荐：https://www.jiaokey.com</w:t>
      </w:r>
    </w:p>
    <w:p>
      <w:r>
        <w:t>徐泰然著 其他作品：https://www.jiaokey.com/tag/徐泰然著.html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关键词搜索：https://www.jiaokey.com/tag/国外电子与通信教材系列  MEMS与微系统  设计、制造及纳尺度工程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