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分数阶变换与光学图像加密</w:t>
      </w:r>
    </w:p>
    <w:p>
      <w:r>
        <w:rPr>
          <w:rFonts w:ascii="宋体" w:hAnsi="宋体" w:eastAsia="宋体"/>
          <w:sz w:val="24"/>
        </w:rPr>
        <w:t>刘正君，张岩，刘树田著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分数阶变换与光学图像加密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刘正君，张岩，刘树田著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本书出售、求购地址：https://www.jiaokey.com/book/detail/14200466.html</w:t>
      </w:r>
    </w:p>
    <w:p>
      <w:r>
        <w:t>更多相关图书推荐：https://www.jiaokey.com</w:t>
      </w:r>
    </w:p>
    <w:p>
      <w:r>
        <w:t>刘正君，张岩，刘树田著 其他作品：https://www.jiaokey.com/tag/刘正君，张岩，刘树田著.html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关键词搜索：https://www.jiaokey.com/tag/分数阶变换与光学图像加密.html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