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我国新能源汽车产业风险识别与评价研究</w:t>
      </w:r>
    </w:p>
    <w:p>
      <w:r>
        <w:rPr>
          <w:rFonts w:ascii="宋体" w:hAnsi="宋体" w:eastAsia="宋体"/>
          <w:sz w:val="24"/>
        </w:rPr>
        <w:t>林金枫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我国新能源汽车产业风险识别与评价研究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本书出售、求购地址：https://www.jiaokey.com/book/detail/14200457.html</w:t>
      </w:r>
    </w:p>
    <w:p>
      <w:r>
        <w:t>更多相关图书推荐：https://www.jiaokey.com</w:t>
      </w:r>
    </w:p>
    <w:p>
      <w:r>
        <w:t>林金枫 其他作品：https://www.jiaokey.com/tag/林金枫.html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关键词搜索：https://www.jiaokey.com/tag/我国新能源汽车产业风险识别与评价研究.html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