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基于灾害条件的路网评估技术研究</w:t>
      </w:r>
    </w:p>
    <w:p>
      <w:r>
        <w:rPr>
          <w:rFonts w:ascii="宋体" w:hAnsi="宋体" w:eastAsia="宋体"/>
          <w:sz w:val="24"/>
        </w:rPr>
        <w:t>陈光；董博；李珊珊；贾红梅著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基于灾害条件的路网评估技术研究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陈光；董博；李珊珊；贾红梅著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本书出售、求购地址：https://www.jiaokey.com/book/detail/14200456.html</w:t>
      </w:r>
    </w:p>
    <w:p>
      <w:r>
        <w:t>更多相关图书推荐：https://www.jiaokey.com</w:t>
      </w:r>
    </w:p>
    <w:p>
      <w:r>
        <w:t>陈光；董博；李珊珊；贾红梅著 其他作品：https://www.jiaokey.com/tag/陈光；董博；李珊珊；贾红梅著.html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关键词搜索：https://www.jiaokey.com/tag/基于灾害条件的路网评估技术研究.html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