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实用机器学习</w:t>
      </w:r>
    </w:p>
    <w:p>
      <w:r>
        <w:rPr>
          <w:rFonts w:ascii="宋体" w:hAnsi="宋体" w:eastAsia="宋体"/>
          <w:sz w:val="24"/>
        </w:rPr>
        <w:t>（美）亨里克·布林克（Henrik Brink），（美）约瑟夫W.理查兹（Joseph W.Richards），（美）马克·弗特罗夫（Mark Fetherolf）著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（美）亨里克·布林克（Henrik Brink），（美）约瑟夫W.理查兹（Joseph W.Richards），（美）马克·弗特罗夫（Mark Fetherolf）著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本书出售、求购地址：https://www.jiaokey.com/book/detail/14200441.html</w:t>
      </w:r>
    </w:p>
    <w:p>
      <w:r>
        <w:t>更多相关图书推荐：https://www.jiaokey.com</w:t>
      </w:r>
    </w:p>
    <w:p>
      <w:r>
        <w:t>（美）亨里克·布林克（Henrik Brink），（美）约瑟夫W.理查兹（Joseph W.Richards），（美）马克·弗特罗夫（Mark Fetherolf）著 其他作品：https://www.jiaokey.com/tag/（美）亨里克·布林克（Henrik Brink），（美）约瑟夫W.理查兹（Joseph W.Richards），（美）马克·弗特罗夫（Mark Fetherolf）著.html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