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惯性器件原理与应用</w:t>
      </w:r>
    </w:p>
    <w:p>
      <w:r>
        <w:rPr>
          <w:rFonts w:ascii="宋体" w:hAnsi="宋体" w:eastAsia="宋体"/>
          <w:sz w:val="24"/>
        </w:rPr>
        <w:t>王海波，周爱军，陈荣娟编著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惯性器件原理与应用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王海波，周爱军，陈荣娟编著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本书出售、求购地址：https://www.jiaokey.com/book/detail/14200426.html</w:t>
      </w:r>
    </w:p>
    <w:p>
      <w:r>
        <w:t>更多相关图书推荐：https://www.jiaokey.com</w:t>
      </w:r>
    </w:p>
    <w:p>
      <w:r>
        <w:t>王海波，周爱军，陈荣娟编著 其他作品：https://www.jiaokey.com/tag/王海波，周爱军，陈荣娟编著.html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关键词搜索：https://www.jiaokey.com/tag/惯性器件原理与应用.html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