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书名：那些让你更聪明的科学新概念</w:t>
      </w:r>
    </w:p>
    <w:p>
      <w:r>
        <w:t>作者：（美）约翰·布罗克曼（John Brockman）著</w:t>
      </w:r>
    </w:p>
    <w:p>
      <w:r>
        <w:t>出版社：杭州：浙江人民出版社</w:t>
      </w:r>
    </w:p>
    <w:p>
      <w:r>
        <w:t>出版日期：2017.03</w:t>
      </w:r>
    </w:p>
    <w:p>
      <w:r>
        <w:t>总页数：362</w:t>
      </w:r>
    </w:p>
    <w:p>
      <w:r>
        <w:t>更多请访问教客网: www.jiaokey.com</w:t>
      </w:r>
    </w:p>
    <w:p>
      <w:r>
        <w:t>那些让你更聪明的科学新概念 评论地址：https://www.jiaokey.com/book/detail/14200412.html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