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书名：对话最伟大的头脑大问题系列  哪些科学观点必须去死</w:t>
      </w:r>
    </w:p>
    <w:p>
      <w:r>
        <w:t>作者：约翰·布罗克曼著；胡正飞，王杨，杨明芳译</w:t>
      </w:r>
    </w:p>
    <w:p>
      <w:r>
        <w:t>出版社：杭州:浙江人民出版社,2017.03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对话最伟大的头脑大问题系列  哪些科学观点必须去死 评论地址：https://www.jiaokey.com/book/detail/14200411.html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