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赛博力量与国家安全</w:t>
      </w:r>
    </w:p>
    <w:p>
      <w:r>
        <w:rPr>
          <w:rFonts w:ascii="宋体" w:hAnsi="宋体" w:eastAsia="宋体"/>
          <w:sz w:val="24"/>
        </w:rPr>
        <w:t>赵刚，况晓辉，方兰，王东霞，许飞，唐剑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赛博力量与国家安全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赵刚，况晓辉，方兰，王东霞，许飞，唐剑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本书出售、求购地址：https://www.jiaokey.com/book/detail/14200370.html</w:t>
      </w:r>
    </w:p>
    <w:p>
      <w:r>
        <w:t>更多相关图书推荐：https://www.jiaokey.com</w:t>
      </w:r>
    </w:p>
    <w:p>
      <w:r>
        <w:t>赵刚，况晓辉，方兰，王东霞，许飞，唐剑 其他作品：https://www.jiaokey.com/tag/赵刚，况晓辉，方兰，王东霞，许飞，唐剑.html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关键词搜索：https://www.jiaokey.com/tag/赛博力量与国家安全.html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