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C语言程序设计与实践  第2版</w:t>
      </w:r>
    </w:p>
    <w:p>
      <w:r>
        <w:rPr>
          <w:rFonts w:ascii="宋体" w:hAnsi="宋体" w:eastAsia="宋体"/>
          <w:sz w:val="24"/>
        </w:rPr>
        <w:t>凌云，谢满德，陈志贤，吴海燕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凌云，谢满德，陈志贤，吴海燕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本书出售、求购地址：https://www.jiaokey.com/book/detail/14200349.html</w:t>
      </w:r>
    </w:p>
    <w:p>
      <w:r>
        <w:t>更多相关图书推荐：https://www.jiaokey.com</w:t>
      </w:r>
    </w:p>
    <w:p>
      <w:r>
        <w:t>凌云，谢满德，陈志贤，吴海燕 其他作品：https://www.jiaokey.com/tag/凌云，谢满德，陈志贤，吴海燕.html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关键词搜索：https://www.jiaokey.com/tag/C语言程序设计与实践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