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书名：德国汽车工程首选教材  ATZ/MTZ系列教材  汽车电子学  第5版</w:t>
      </w:r>
    </w:p>
    <w:p>
      <w:r>
        <w:t>作者：{德}康拉德.赖夫著</w:t>
      </w:r>
    </w:p>
    <w:p>
      <w:r>
        <w:t>出版社：西安：西安交通大学出版社</w:t>
      </w:r>
    </w:p>
    <w:p>
      <w:r>
        <w:t>出版日期：2017.04</w:t>
      </w:r>
    </w:p>
    <w:p>
      <w:r>
        <w:t>总页数：484</w:t>
      </w:r>
    </w:p>
    <w:p>
      <w:r>
        <w:t>更多请访问教客网: www.jiaokey.com</w:t>
      </w:r>
    </w:p>
    <w:p>
      <w:r>
        <w:t>德国汽车工程首选教材  ATZ/MTZ系列教材  汽车电子学  第5版 评论地址：https://www.jiaokey.com/book/detail/14200342.html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