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Vue.js前端开发  快速入门与专业应用</w:t>
      </w:r>
    </w:p>
    <w:p>
      <w:r>
        <w:rPr>
          <w:rFonts w:ascii="宋体" w:hAnsi="宋体" w:eastAsia="宋体"/>
          <w:sz w:val="24"/>
        </w:rPr>
        <w:t>陈陆扬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Vue.js前端开发  快速入门与专业应用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陈陆扬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本书出售、求购地址：https://www.jiaokey.com/book/detail/14200319.html</w:t>
      </w:r>
    </w:p>
    <w:p>
      <w:r>
        <w:t>更多相关图书推荐：https://www.jiaokey.com</w:t>
      </w:r>
    </w:p>
    <w:p>
      <w:r>
        <w:t>陈陆扬 其他作品：https://www.jiaokey.com/tag/陈陆扬.html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关键词搜索：https://www.jiaokey.com/tag/Vue.js前端开发  快速入门与专业应用.html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