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多传感器数据融合系统  EKF及模糊决策应用分析</w:t>
      </w:r>
    </w:p>
    <w:p>
      <w:r>
        <w:rPr>
          <w:rFonts w:ascii="宋体" w:hAnsi="宋体" w:eastAsia="宋体"/>
          <w:sz w:val="24"/>
        </w:rPr>
        <w:t>王海鹏，熊伟，贾舒宜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多传感器数据融合系统  EKF及模糊决策应用分析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王海鹏，熊伟，贾舒宜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本书出售、求购地址：https://www.jiaokey.com/book/detail/14200316.html</w:t>
      </w:r>
    </w:p>
    <w:p>
      <w:r>
        <w:t>更多相关图书推荐：https://www.jiaokey.com</w:t>
      </w:r>
    </w:p>
    <w:p>
      <w:r>
        <w:t>王海鹏，熊伟，贾舒宜 其他作品：https://www.jiaokey.com/tag/王海鹏，熊伟，贾舒宜.html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关键词搜索：https://www.jiaokey.com/tag/多传感器数据融合系统  EKF及模糊决策应用分析.html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