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网站用户信息获取中的心智模型研究</w:t>
      </w:r>
    </w:p>
    <w:p>
      <w:r>
        <w:rPr>
          <w:rFonts w:ascii="宋体" w:hAnsi="宋体" w:eastAsia="宋体"/>
          <w:sz w:val="24"/>
        </w:rPr>
        <w:t>吴鹏；沈思；钱敏；王佳敏著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网站用户信息获取中的心智模型研究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吴鹏；沈思；钱敏；王佳敏著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本书出售、求购地址：https://www.jiaokey.com/book/detail/14200314.html</w:t>
      </w:r>
    </w:p>
    <w:p>
      <w:r>
        <w:t>更多相关图书推荐：https://www.jiaokey.com</w:t>
      </w:r>
    </w:p>
    <w:p>
      <w:r>
        <w:t>吴鹏；沈思；钱敏；王佳敏著 其他作品：https://www.jiaokey.com/tag/吴鹏；沈思；钱敏；王佳敏著.html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关键词搜索：https://www.jiaokey.com/tag/网站用户信息获取中的心智模型研究.html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