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iOS编程基础  Swift、Xcode和Cocoa入门指南</w:t>
      </w:r>
    </w:p>
    <w:p>
      <w:r>
        <w:rPr>
          <w:rFonts w:ascii="宋体" w:hAnsi="宋体" w:eastAsia="宋体"/>
          <w:sz w:val="24"/>
        </w:rPr>
        <w:t>Matt Neuburg著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iOS编程基础  Swift、Xcode和Cocoa入门指南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Neuburg著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本书出售、求购地址：https://www.jiaokey.com/book/detail/14200313.html</w:t>
      </w:r>
    </w:p>
    <w:p>
      <w:r>
        <w:t>更多相关图书推荐：https://www.jiaokey.com</w:t>
      </w:r>
    </w:p>
    <w:p>
      <w:r>
        <w:t>Matt Neuburg著 其他作品：https://www.jiaokey.com/tag/Matt Neuburg著.html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关键词搜索：https://www.jiaokey.com/tag/iOS编程基础  Swift、Xcode和Cocoa入门指南.html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