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信息科学技术学术著作丛书  藏文拼写形式语言及其自动机研究和应用</w:t>
      </w:r>
    </w:p>
    <w:p>
      <w:r>
        <w:rPr>
          <w:rFonts w:ascii="宋体" w:hAnsi="宋体" w:eastAsia="宋体"/>
          <w:sz w:val="24"/>
        </w:rPr>
        <w:t>尼玛扎西著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信息科学技术学术著作丛书  藏文拼写形式语言及其自动机研究和应用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本书出售、求购地址：https://www.jiaokey.com/book/detail/14200308.html</w:t>
      </w:r>
    </w:p>
    <w:p>
      <w:r>
        <w:t>更多相关图书推荐：https://www.jiaokey.com</w:t>
      </w:r>
    </w:p>
    <w:p>
      <w:r>
        <w:t>尼玛扎西著 其他作品：https://www.jiaokey.com/tag/尼玛扎西著.html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关键词搜索：https://www.jiaokey.com/tag/信息科学技术学术著作丛书  藏文拼写形式语言及其自动机研究和应用.html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