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7核心技术精解</w:t>
      </w:r>
    </w:p>
    <w:p>
      <w:r>
        <w:rPr>
          <w:rFonts w:ascii="宋体" w:hAnsi="宋体" w:eastAsia="宋体"/>
          <w:sz w:val="24"/>
        </w:rPr>
        <w:t>（美）（D.伦辛）David K.Rensin等著；刘世军，刘阶萍译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7核心技术精解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（美）（D.伦辛）David K.Rensin等著；刘世军，刘阶萍译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本书出售、求购地址：https://www.jiaokey.com/book/detail/14200307.html</w:t>
      </w:r>
    </w:p>
    <w:p>
      <w:r>
        <w:t>更多相关图书推荐：https://www.jiaokey.com</w:t>
      </w:r>
    </w:p>
    <w:p>
      <w:r>
        <w:t>（美）（D.伦辛）David K.Rensin等著；刘世军，刘阶萍译 其他作品：https://www.jiaokey.com/tag/（美）（D.伦辛）David K.Rensin等著；刘世军，刘阶萍译.html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关键词搜索：https://www.jiaokey.com/tag/Microsoft SQL Server 7核心技术精解.html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