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andriod应用程序开发</w:t>
      </w:r>
    </w:p>
    <w:p>
      <w:r>
        <w:rPr>
          <w:rFonts w:ascii="宋体" w:hAnsi="宋体" w:eastAsia="宋体"/>
          <w:sz w:val="24"/>
        </w:rPr>
        <w:t>樊中奎，颜晓莲主编；任青松，胡莉，朱梅副主编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andriod应用程序开发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樊中奎，颜晓莲主编；任青松，胡莉，朱梅副主编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本书出售、求购地址：https://www.jiaokey.com/book/detail/14200306.html</w:t>
      </w:r>
    </w:p>
    <w:p>
      <w:r>
        <w:t>更多相关图书推荐：https://www.jiaokey.com</w:t>
      </w:r>
    </w:p>
    <w:p>
      <w:r>
        <w:t>樊中奎，颜晓莲主编；任青松，胡莉，朱梅副主编 其他作品：https://www.jiaokey.com/tag/樊中奎，颜晓莲主编；任青松，胡莉，朱梅副主编.html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关键词搜索：https://www.jiaokey.com/tag/andriod应用程序开发.html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