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 LabVIEW嵌入式设计与开发</w:t>
      </w:r>
    </w:p>
    <w:p>
      <w:r>
        <w:rPr>
          <w:rFonts w:ascii="宋体" w:hAnsi="宋体" w:eastAsia="宋体"/>
          <w:sz w:val="24"/>
        </w:rPr>
        <w:t>温漠洲，肖明耀，郭惠婷编著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 LabVIEW嵌入式设计与开发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温漠洲，肖明耀，郭惠婷编著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本书出售、求购地址：https://www.jiaokey.com/book/detail/14200289.html</w:t>
      </w:r>
    </w:p>
    <w:p>
      <w:r>
        <w:t>更多相关图书推荐：https://www.jiaokey.com</w:t>
      </w:r>
    </w:p>
    <w:p>
      <w:r>
        <w:t>温漠洲，肖明耀，郭惠婷编著 其他作品：https://www.jiaokey.com/tag/温漠洲，肖明耀，郭惠婷编著.html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关键词搜索：https://www.jiaokey.com/tag/Arduino LabVIEW嵌入式设计与开发.html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